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Compositions des 25 parfums</w:t>
      </w:r>
    </w:p>
    <w:p>
      <w:r>
        <w:rPr>
          <w:b/>
        </w:rPr>
        <w:t xml:space="preserve">N°1 linéaire : </w:t>
      </w:r>
      <w:r>
        <w:t>ALCOHOL DENAT, PARFUM, AQUA, LIMONENE, COUMARIN, LINALOOL, ALPHA-ISOMETHYL IONONE, BHT, CITRAL, GERANIOL</w:t>
      </w:r>
    </w:p>
    <w:p>
      <w:r>
        <w:rPr>
          <w:b/>
        </w:rPr>
        <w:t xml:space="preserve">N°2 linéaire : </w:t>
      </w:r>
      <w:r>
        <w:t>ALCOHOL DENAT, PARFUM, AQUA, LIMONENE, LINALOOL, BENZYL SALICYLATE, COUMARIN, BHT, CITRAL, BENZYL BENZOATE, CITRONELLOL, GERANIOL</w:t>
      </w:r>
    </w:p>
    <w:p>
      <w:r>
        <w:rPr>
          <w:b/>
        </w:rPr>
        <w:t xml:space="preserve">N°3 linéaire : </w:t>
      </w:r>
      <w:r>
        <w:t>ALCOHOL DENAT, PARFUM, AQUA, LIMONENE, LINALOOL, ALPHA-ISOMETHYL IONONE, BHT, CITRONELLOL, COUMARIN, CITRAL, GERANIOL</w:t>
      </w:r>
    </w:p>
    <w:p>
      <w:r>
        <w:rPr>
          <w:b/>
        </w:rPr>
        <w:t xml:space="preserve">N°4 linéaire : </w:t>
      </w:r>
      <w:r>
        <w:t>ALCOHOL DENAT, PARFUM, AQUA, LIMONENE, LINALOOL, BHT, GERANIOL, EUGENOL, CITRONELLOL, CITRAL, HEXYL CINNAMAL, BENZYL ALCOHOL, BENZYL BENZOATE</w:t>
      </w:r>
    </w:p>
    <w:p>
      <w:r>
        <w:rPr>
          <w:b/>
        </w:rPr>
        <w:t xml:space="preserve">N°5 linéaire : </w:t>
      </w:r>
      <w:r>
        <w:t>ALCOHOL DENAT, PARFUM, AQUA, LIMONENE, LINALOOL, ALPHA-ISOMETHYL IONONE, COUMARIN, BHT, CITRAL, GERANIOL, CITRONELLOL, BENZYL BENZOATE</w:t>
      </w:r>
    </w:p>
    <w:p>
      <w:r>
        <w:rPr>
          <w:b/>
        </w:rPr>
        <w:t xml:space="preserve">N°6 linéaire : </w:t>
      </w:r>
      <w:r>
        <w:t>ALCOHOL DENAT, PARFUM, AQUA, LIMONENE, LINALOOL, ETHYLHEXYL METHOXYCINNAMATE, BUTYL METHOXYDIBENZOYLMETHANE, ETHYLHEXYL SALICYLATE, HEXYL CINNAMAL, BHT, CITRONELLOL, CITRAL, GERANIOL</w:t>
      </w:r>
    </w:p>
    <w:p>
      <w:r>
        <w:rPr>
          <w:b/>
        </w:rPr>
        <w:t xml:space="preserve">N°7 linéaire : </w:t>
      </w:r>
      <w:r>
        <w:t>ALCOHOL DENAT, PARFUM, AQUA, LINALOOL, LIMONENE, BHT, GERANIOL, CITRAL, ISOEUGENOL, EUGENOL, COUMARIN, BENZYL BENZOATE, CINNAMAL</w:t>
      </w:r>
    </w:p>
    <w:p>
      <w:r>
        <w:rPr>
          <w:b/>
        </w:rPr>
        <w:t xml:space="preserve">N°8 linéaire : </w:t>
      </w:r>
      <w:r>
        <w:t>ALCOHOL DENAT, PARFUM, AQUA, LINALOOL, ETHYLHEXYL METHOXYCINNAMATE, BUTYL METHOXYDIBENZOYLMETHANE, ETHYLHEXYL SALICYLATE, LIMONENE, BHT, CITRAL, CITRONELLOL, EUGENOL, GERANIOL</w:t>
      </w:r>
    </w:p>
    <w:p>
      <w:r>
        <w:rPr>
          <w:b/>
        </w:rPr>
        <w:t xml:space="preserve">N°9 linéaire : </w:t>
      </w:r>
      <w:r>
        <w:t>ALCOHOL DENAT, PARFUM, AQUA, BHT, LIMONENE, ETHYLHEXYL METHOXYCINNAMATE, BUTYL METHOXYDIBENZOYLMETHANE, ETHYLHEXYL SALICYLATE, LINALOOL, GERANIOL, HEXYL CINNAMAL, COUMARIN, CITRONELLOL, CITRAL, EUGENOL</w:t>
      </w:r>
    </w:p>
    <w:p>
      <w:r>
        <w:rPr>
          <w:b/>
        </w:rPr>
        <w:t xml:space="preserve">N°10 linéaire : </w:t>
      </w:r>
      <w:r>
        <w:t>ALCOHOL DENAT, PARFUM, AQUA, LIMONENE, LINALOOL, BHT, CITRAL, EUGENOL, COUMARIN</w:t>
      </w:r>
    </w:p>
    <w:p>
      <w:r>
        <w:rPr>
          <w:b/>
        </w:rPr>
        <w:t xml:space="preserve">N°11 linéaire : </w:t>
      </w:r>
      <w:r>
        <w:t>ALCOHOL DENAT, PARFUM, AQUA, BENZYL SALICYLATE, LIMONENE, HEXYL CINNAMAL, GERANIOL, LINALOOL, CITRONELLOL, HYDROXYCITRONELLAL, BENZYL BENZOATE, CITRAL, ISOEUGENOL</w:t>
      </w:r>
    </w:p>
    <w:p>
      <w:r>
        <w:rPr>
          <w:b/>
        </w:rPr>
        <w:t xml:space="preserve">N°12 linéaire : </w:t>
      </w:r>
      <w:r>
        <w:t>ALCOHOL DENAT, PARFUM, AQUA, LINALOOL, LIMONENE, BENZYL SALICYLATE, ALPHA-ISOMETHYL IONONE, COUMARIN, HYDROXYCITRONELLAL, BENZYL BENZOATE, CITRAL, BENZYL ALCOHOL, GERANIOL</w:t>
      </w:r>
    </w:p>
    <w:p>
      <w:r>
        <w:rPr>
          <w:b/>
        </w:rPr>
        <w:t xml:space="preserve">N°13 linéaire : </w:t>
      </w:r>
      <w:r>
        <w:t>ALCOHOL DENAT, PARFUM, AQUA, ALPHA-ISOMETHYL IONONE, HYDROXYCITRONELLAL, LINALOOL, LIMONENE, HEXYL CINNAMAL, CITRONELLOL, GERANIOL, BENZYL SALICYLATE, EUGENOL, CITRAL</w:t>
      </w:r>
    </w:p>
    <w:p>
      <w:r>
        <w:rPr>
          <w:b/>
        </w:rPr>
        <w:t xml:space="preserve">N°14 linéaire : </w:t>
      </w:r>
      <w:r>
        <w:t>ALCOHOL DENAT, PARFUM, AQUA, LIMONENE, BHT, LINALOOL, CITRAL, ISOEUGENOL, COUMARIN, GERANIOL, HYDROXYCITRONELLAL</w:t>
      </w:r>
    </w:p>
    <w:p>
      <w:r>
        <w:rPr>
          <w:b/>
        </w:rPr>
        <w:t xml:space="preserve">N°15 linéaire : </w:t>
      </w:r>
      <w:r>
        <w:t>ALCOHOL DENAT, PARFUM, AQUA, LIMONENE, BHT, LINALOOL, CITRAL, ISOEUGENOL, COUMARIN, GERANIOL, HYDROXYCITRONELLAL</w:t>
      </w:r>
    </w:p>
    <w:p>
      <w:r>
        <w:rPr>
          <w:b/>
        </w:rPr>
        <w:t xml:space="preserve">N°16 linéaire : </w:t>
      </w:r>
      <w:r>
        <w:t>ALCOHOL DENAT, PARFUM, AQUA, LIMONENE, HYDROXYCITRONELLAL, HEXYL CINNAMAL, GERANIOL, LINALOOL, ALPHA-ISOMETHYL IONONE, CITRAL, BENZYL BENZOATE, EUGENOL, CITRONELLOL</w:t>
      </w:r>
    </w:p>
    <w:p>
      <w:r>
        <w:rPr>
          <w:b/>
        </w:rPr>
        <w:t xml:space="preserve">N°17 linéaire : </w:t>
      </w:r>
      <w:r>
        <w:t>ALCOHOL DENAT, PARFUM, AQUA, BHT, BENZYL SALICYLATE, ALPHA-ISOMETHYL IONONE, LINALOOL, LIMONENE, COUMARIN, CITRONELLOL, CITRAL, GERANIOL, AMYL CINNAMAL</w:t>
      </w:r>
    </w:p>
    <w:p>
      <w:r>
        <w:rPr>
          <w:b/>
        </w:rPr>
        <w:t xml:space="preserve">N°18 linéaire : </w:t>
      </w:r>
      <w:r>
        <w:t>ALCOHOL DENAT, PARFUM, AQUA, LIMONENE, BENZYL SALICYLATE, LINALOOL, HEXYL CINNAMAL, CITRONELLOL, GERANIOL, COUMARIN, CITRAL, BENZYL BENZOATE, BENZYL ALCOHOL</w:t>
      </w:r>
    </w:p>
    <w:p>
      <w:r>
        <w:rPr>
          <w:b/>
        </w:rPr>
        <w:t xml:space="preserve">N°19 linéaire : </w:t>
      </w:r>
      <w:r>
        <w:t>ALCOHOL DENAT, PARFUM, AQUA, LINALOOL, LIMONENE, BHT, GERANIOL, CITRONELLOL, CITRAL, CINNAMAL, COUMARIN, ISOEUGENOL, EUGENOL</w:t>
      </w:r>
    </w:p>
    <w:p>
      <w:r>
        <w:rPr>
          <w:b/>
        </w:rPr>
        <w:t xml:space="preserve">N°20 linéaire : </w:t>
      </w:r>
      <w:r>
        <w:t>ALCOHOL DENAT, PARFUM, AQUA, LINALOOL, LIMONENE, ALPHA-ISOMETHYL IONONE, BHT, CITRONELLOL, COUMARIN, CITRAL, GERANIOL</w:t>
      </w:r>
    </w:p>
    <w:p>
      <w:r>
        <w:rPr>
          <w:b/>
        </w:rPr>
        <w:t xml:space="preserve">N°21 linéaire : </w:t>
      </w:r>
      <w:r>
        <w:t>ALCOHOL DENAT, AQUA, PARFUM, PROPYLENE GLYCOL, LINALOOL, LIMONENE, BENZYL SALICYLATE, ALPHA-ISOMETHYL IONONE, COUMARIN, HYDROXYCITRONELLAL, BENZYL BENZOATE, CITRAL, BENZYL ALCOHOL, GERANIOL</w:t>
      </w:r>
    </w:p>
    <w:p>
      <w:r>
        <w:rPr>
          <w:b/>
        </w:rPr>
        <w:t xml:space="preserve">N°22 linéaire : </w:t>
      </w:r>
      <w:r>
        <w:t>ALCOHOL DENAT, AQUA, PARFUM, PROPYLENE GLYCOL, HEXYL CINNAMAL, BENZYL BENZOATE, LINALOOL, TETRAMETHYL ACETYLOCTAHYDRONAPHTHALENES, VANILLIN, CINNAMOMUM ZEYLANICUM BARK OIL</w:t>
      </w:r>
    </w:p>
    <w:p>
      <w:r>
        <w:rPr>
          <w:b/>
        </w:rPr>
        <w:t xml:space="preserve">N°23 linéaire : </w:t>
      </w:r>
      <w:r>
        <w:t>ALCOHOL DENAT, AQUA, PARFUM, VANILLIN, LINALYL ACETATE, TETRAMETHYL ACETYLOCTAHYDRONAPHTHALENES, LINALOOL, HEXYL CINNAMAL, GERANIOL, COUMARIN, LIMONENE, ACETYL CEDRENE, POGOSTEMON CABLIN OIL, SANTALUM ALBUM OIL</w:t>
      </w:r>
    </w:p>
    <w:p>
      <w:r>
        <w:rPr>
          <w:b/>
        </w:rPr>
        <w:t xml:space="preserve">N°24 linéaire : </w:t>
      </w:r>
      <w:r>
        <w:t>ALCOHOL DENAT, PARFUM, AQUA, LIMONENE, LINALOOL, ALPHA-ISOMETHYL IONONE, COUMARIN, BHT, CITRAL, GERANIOL, CITRONELLOL, BENZYL BENZOATE</w:t>
      </w:r>
    </w:p>
    <w:p>
      <w:r>
        <w:rPr>
          <w:b/>
        </w:rPr>
        <w:t xml:space="preserve">N°25 linéaire : </w:t>
      </w:r>
      <w:r>
        <w:t>ALCOHOL DENAT, AQUA, PARFUM, PROPYLENE GLYCOL, LINALYL ACETATE, ACETYL CEDRENE, LINALOOL, TETRAMETHYL ACETYLOCTAHYDRONAPHTHALENES, LIMONENE, HEXAMETHYLINDANOPYRAN, BENZYL SALICYLATE, POGOSTEMON CABLIN OIL, ALPHA-ISOMETHYL IONONE, CITRONELLOL, COUMARIN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